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Nissan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NX    </w:t>
      </w:r>
      <w:r>
        <w:t xml:space="preserve">   Pintara    </w:t>
      </w:r>
      <w:r>
        <w:t xml:space="preserve">   Xterra    </w:t>
      </w:r>
      <w:r>
        <w:t xml:space="preserve">   Fairlady Z    </w:t>
      </w:r>
      <w:r>
        <w:t xml:space="preserve">   Terra    </w:t>
      </w:r>
      <w:r>
        <w:t xml:space="preserve">   Leaf    </w:t>
      </w:r>
      <w:r>
        <w:t xml:space="preserve">   GT-R    </w:t>
      </w:r>
      <w:r>
        <w:t xml:space="preserve">   Versa    </w:t>
      </w:r>
      <w:r>
        <w:t xml:space="preserve">   Murano    </w:t>
      </w:r>
      <w:r>
        <w:t xml:space="preserve">   Rogue    </w:t>
      </w:r>
      <w:r>
        <w:t xml:space="preserve">   Armada    </w:t>
      </w:r>
      <w:r>
        <w:t xml:space="preserve">   Juke    </w:t>
      </w:r>
      <w:r>
        <w:t xml:space="preserve">   Cube    </w:t>
      </w:r>
      <w:r>
        <w:t xml:space="preserve">   Silvia    </w:t>
      </w:r>
      <w:r>
        <w:t xml:space="preserve">   Skyline    </w:t>
      </w:r>
      <w:r>
        <w:t xml:space="preserve">   Titan    </w:t>
      </w:r>
      <w:r>
        <w:t xml:space="preserve">   Frontier    </w:t>
      </w:r>
      <w:r>
        <w:t xml:space="preserve">   Sentra    </w:t>
      </w:r>
      <w:r>
        <w:t xml:space="preserve">   Maxima    </w:t>
      </w:r>
      <w:r>
        <w:t xml:space="preserve">   Altima    </w:t>
      </w:r>
      <w:r>
        <w:t xml:space="preserve">   Patrol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Nissan</dc:title>
  <dcterms:created xsi:type="dcterms:W3CDTF">2021-10-11T13:23:42Z</dcterms:created>
  <dcterms:modified xsi:type="dcterms:W3CDTF">2021-10-11T13:23:42Z</dcterms:modified>
</cp:coreProperties>
</file>