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nitrogen gas from the atmosphere into ammonia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of the Nitrogen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accessible to plants and animals for use in their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Nitrogen-fixing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happen in the absence of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ammonia into nitrates.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N2 into NO2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step in the Nitrogen 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 of Nitrogen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 compound that can dissolve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2021-10-11T13:23:52Z</dcterms:created>
  <dcterms:modified xsi:type="dcterms:W3CDTF">2021-10-11T13:23:52Z</dcterms:modified>
</cp:coreProperties>
</file>