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Nitrogen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Breaking down dead tissue from plants 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hold the plant stable and collect water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Farmers spead manure on their fields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other name for nitrification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Converting nitrogen gas to nitrates and other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NH3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Peas, beans, lentils and peanuts are examples of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Meat is a great source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fungi that decomposes dead animals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Flash of light during thunderstorms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Nitrogen Cycle</dc:title>
  <dcterms:created xsi:type="dcterms:W3CDTF">2021-10-11T13:24:07Z</dcterms:created>
  <dcterms:modified xsi:type="dcterms:W3CDTF">2021-10-11T13:24:07Z</dcterms:modified>
</cp:coreProperties>
</file>