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legumes    </w:t>
      </w:r>
      <w:r>
        <w:t xml:space="preserve">   animal waste    </w:t>
      </w:r>
      <w:r>
        <w:t xml:space="preserve">   decomposers    </w:t>
      </w:r>
      <w:r>
        <w:t xml:space="preserve">   nitrogen fixation    </w:t>
      </w:r>
      <w:r>
        <w:t xml:space="preserve">   bacteria    </w:t>
      </w:r>
      <w:r>
        <w:t xml:space="preserve">   lightning    </w:t>
      </w:r>
      <w:r>
        <w:t xml:space="preserve">   assimilation    </w:t>
      </w:r>
      <w:r>
        <w:t xml:space="preserve">   nitrogen    </w:t>
      </w:r>
      <w:r>
        <w:t xml:space="preserve">   nitrification    </w:t>
      </w:r>
      <w:r>
        <w:t xml:space="preserve">   free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2021-10-11T13:22:51Z</dcterms:created>
  <dcterms:modified xsi:type="dcterms:W3CDTF">2021-10-11T13:22:51Z</dcterms:modified>
</cp:coreProperties>
</file>