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Nitrogen Cycle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NH4+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Process by which nitrogen in the Earth's atmosphere is converted into a compound in the soil by bacteria that live in the root nodules of certain plant legumes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Nitrogen fixing monerans in __________ root nodules (#7 in N-cycle)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envelope of gases surrounding the earth or another planet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Organisms in the soil involved in every step of the nitrogen cycle.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state or process of rotting; decay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chemical element atomic number is 7 and symbol is 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conversion of ammonium to nitrate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Organisms such as bacteria or fungi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N03</w:t>
            </w:r>
          </w:p>
        </w:tc>
      </w:tr>
    </w:tbl>
    <w:p>
      <w:pPr>
        <w:pStyle w:val="WordBankMedium"/>
      </w:pPr>
      <w:r>
        <w:t xml:space="preserve">   Nitrogen    </w:t>
      </w:r>
      <w:r>
        <w:t xml:space="preserve">   Nitrifying    </w:t>
      </w:r>
      <w:r>
        <w:t xml:space="preserve">   Nitrate    </w:t>
      </w:r>
      <w:r>
        <w:t xml:space="preserve">   Atmosphere    </w:t>
      </w:r>
      <w:r>
        <w:t xml:space="preserve">   Decomposition    </w:t>
      </w:r>
      <w:r>
        <w:t xml:space="preserve">   Ammonium    </w:t>
      </w:r>
      <w:r>
        <w:t xml:space="preserve">   legume    </w:t>
      </w:r>
      <w:r>
        <w:t xml:space="preserve">   Detritivores    </w:t>
      </w:r>
      <w:r>
        <w:t xml:space="preserve">   Bacteria    </w:t>
      </w:r>
      <w:r>
        <w:t xml:space="preserve">   Decomposers    </w:t>
      </w:r>
      <w:r>
        <w:t xml:space="preserve">   Nitrogen fixation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Nitrogen Cycle </dc:title>
  <dcterms:created xsi:type="dcterms:W3CDTF">2021-10-11T13:23:09Z</dcterms:created>
  <dcterms:modified xsi:type="dcterms:W3CDTF">2021-10-11T13:23:09Z</dcterms:modified>
</cp:coreProperties>
</file>