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use nitrogen to make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plant that absorbs nutrients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farmers add to the soil to make it more rich in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plants get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process of ammonium getting changed into nitrates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such as bacteria and fungi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to make nitrogen useful to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nitrates are converted to nitrogen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that convert ammonia to nitrites and nitrites to nitrates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the protein in faeces, dead plants or animals is converted to ammonia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 Crossword Puzzle</dc:title>
  <dcterms:created xsi:type="dcterms:W3CDTF">2022-08-05T20:21:43Z</dcterms:created>
  <dcterms:modified xsi:type="dcterms:W3CDTF">2022-08-05T20:21:43Z</dcterms:modified>
</cp:coreProperties>
</file>