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Nitrogen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N0-2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potatos grow in the?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NH3=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helps you digest?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chicken poop is great?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peas soybeans  and lantils or all are?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in which organic substances are broken down is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part of the cycle happens in the soil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N0-3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frees nitrogen atoms?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miss bohn says i need more?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Nitrogen Cycle</dc:title>
  <dcterms:created xsi:type="dcterms:W3CDTF">2021-10-11T13:23:11Z</dcterms:created>
  <dcterms:modified xsi:type="dcterms:W3CDTF">2021-10-11T13:23:11Z</dcterms:modified>
</cp:coreProperties>
</file>