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breaks down nitrogen from wastes, and returns it to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Nitrogen is used to build what that builds new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nitrogen cycle, nitrogen moves between the atmosphere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gas makes up 78% of the earth's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given to plants that nitrogen fixing bacteria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  get nitrogen from the soil, or by nitrogen fixing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uses sugars provided by legumes to produce these nitrogen containing compounds.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can fix atmospheric nitrogen into chemical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nitrogen is cycled between the atmosphere, bacteria,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 get nitrogen by eating plants or other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2021-10-11T13:23:13Z</dcterms:created>
  <dcterms:modified xsi:type="dcterms:W3CDTF">2021-10-11T13:23:13Z</dcterms:modified>
</cp:coreProperties>
</file>