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Nitrogen 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that break down waste in the nitrogen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that fix atmospheric nitrogen into chemical compounds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Nitrogen containing compounds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Nitric oxide combined with the oxygen and water vapor and can dissolve in rain in snow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Nodules on the roots of plants where nitrogen-fixing bacteria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in which nitrogen is cycled between the atmosphere, bacteria and other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that nitrogen-fixing bacteria in soil and root nodules produce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organisms need nitrogen to build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78% of gases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Organisms in soil and water that add nitrogen to the atmosphere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Nitrogen Cycle </dc:title>
  <dcterms:created xsi:type="dcterms:W3CDTF">2021-10-11T13:23:17Z</dcterms:created>
  <dcterms:modified xsi:type="dcterms:W3CDTF">2021-10-11T13:23:17Z</dcterms:modified>
</cp:coreProperties>
</file>