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Nitrogen and Phosphorus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Phosphorus is excreted in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_______ nitrogen in the form of NH4 or 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____________transfers phosphorus to water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"Earthly" reservoir that holds ammonium, NH4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animals obtain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organism converts NO3 back into N2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Phosphorus is used to manufacture this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Inorganic PO4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NH4+ to N02- and N02- to N03- (Process)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N2 turns into NH4 inside the nodules of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fertilizers move into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Phosphorus can be found in all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Nitrogen, N2, can be found in this cycle reservoir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excrete NH4 in the form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and animals release ________ when they decompose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and Phosphorus Cycles</dc:title>
  <dcterms:created xsi:type="dcterms:W3CDTF">2021-10-11T13:23:30Z</dcterms:created>
  <dcterms:modified xsi:type="dcterms:W3CDTF">2021-10-11T13:23:30Z</dcterms:modified>
</cp:coreProperties>
</file>