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Nitrogen assimilation and the interaction with Carbon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enzyme largely involve in photosynthesis made by Nitrogen?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reserve Nitrogen is most likely depleted in the grapevine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place nitrogen assimilation method require less energy, leaves or roots?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Nitrogen is mobile or immobile?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Nitrogen deficiency, what staff loss makes grapevine leaves turning yellow?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grapevine development stage grapevine root system most uptake Nitrogen from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Nitrification is oxidation or reduction process?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form of Nitrogen grapevines most uptake from the soil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ammonium ions combine to become amino acid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nitrate is converted to form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harvesting, does Nitrogen re-distributed from the leaves to roots?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assimilation and the interaction with Carbon</dc:title>
  <dcterms:created xsi:type="dcterms:W3CDTF">2021-10-11T13:23:04Z</dcterms:created>
  <dcterms:modified xsi:type="dcterms:W3CDTF">2021-10-11T13:23:04Z</dcterms:modified>
</cp:coreProperties>
</file>