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Nitrous Oxide/Entonox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effect of prolonged and frequent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effect of Nitrous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Effect of Nitrous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contraindication to using Nitrous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side-effect of using Entonox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Abdominal pain of unknown origin is a .... to use of Nitrous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effect of Nitrous 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contraindication to using Nitrous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Contraindication to using Nitrous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50%:50% mixture of Oxygen and Nitrous Oxide is commonly referred to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side-effect of using Entonox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Diffusion Hypoxia in the recovery period can be avoided by giving...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Nitrous Oxide/Entonox Quiz</dc:title>
  <dcterms:created xsi:type="dcterms:W3CDTF">2021-10-11T13:22:30Z</dcterms:created>
  <dcterms:modified xsi:type="dcterms:W3CDTF">2021-10-11T13:22:30Z</dcterms:modified>
</cp:coreProperties>
</file>