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Niwareka &amp; Mataora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Body pattern    </w:t>
      </w:r>
      <w:r>
        <w:t xml:space="preserve">   Weaving    </w:t>
      </w:r>
      <w:r>
        <w:t xml:space="preserve">   Ta Nika    </w:t>
      </w:r>
      <w:r>
        <w:t xml:space="preserve">   Huatonga    </w:t>
      </w:r>
      <w:r>
        <w:t xml:space="preserve">   Warrior    </w:t>
      </w:r>
      <w:r>
        <w:t xml:space="preserve">   Maiden    </w:t>
      </w:r>
      <w:r>
        <w:t xml:space="preserve">   Rarohenga    </w:t>
      </w:r>
      <w:r>
        <w:t xml:space="preserve">   Voyage    </w:t>
      </w:r>
      <w:r>
        <w:t xml:space="preserve">   Tattoo    </w:t>
      </w:r>
      <w:r>
        <w:t xml:space="preserve">   Mataora    </w:t>
      </w:r>
      <w:r>
        <w:t xml:space="preserve">   Niwareka    </w:t>
      </w:r>
      <w:r>
        <w:t xml:space="preserve">   Ta Moko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Niwareka &amp; Mataora word search</dc:title>
  <dcterms:created xsi:type="dcterms:W3CDTF">2021-10-11T13:23:47Z</dcterms:created>
  <dcterms:modified xsi:type="dcterms:W3CDTF">2021-10-11T13:23:47Z</dcterms:modified>
</cp:coreProperties>
</file>