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Nixa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original name of Nixa Missouri?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"Wonder State" is south of Nixa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former Attorney General was once a Springfield area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Dolly Parton created this popular Branson show: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Springfield Missouri is often called "The __________ City."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local barber started this fish fry festival tradition in Nixa: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Interstate that connects St. Louis and Oklahoma.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Nixa is the birthplace of this fictional movie character: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Nixa is in this Missouri county: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local zoo hosts daily "Animal RendeZoos"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caving system is a popular tourist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local amusement park that is a state-wide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famous actor was once a Springfield area 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Springfield Cardinals play at this local baseball field: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Nixa Crossword!</dc:title>
  <dcterms:created xsi:type="dcterms:W3CDTF">2021-10-11T13:24:10Z</dcterms:created>
  <dcterms:modified xsi:type="dcterms:W3CDTF">2021-10-11T13:24:10Z</dcterms:modified>
</cp:coreProperties>
</file>