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Nixon's proposal FAP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Nixon won seats in the House of ___________ after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political career ended in ________ 1974 during the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Nixon try to win governor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trying to manage the economy Nixon sought to restore law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Nixon was the Vice President under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Nixon took office after how many years of it being in Democratic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Nixon was the _______ American President to resign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Nixon was the President that recognized _________ as a nation but our own government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Nixon resign from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proposal provided a guaranteed income to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Nixon was in what office in 1953 through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Nixon's best selling book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year that Nixon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Nixon aimed to achieve _____ with honor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Nixon confronted a series of _______ troubles during his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Nixon's team proposed to _____ the telephones of the Watergate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Nixon's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Nixon</dc:title>
  <dcterms:created xsi:type="dcterms:W3CDTF">2021-10-11T13:23:40Z</dcterms:created>
  <dcterms:modified xsi:type="dcterms:W3CDTF">2021-10-11T13:23:40Z</dcterms:modified>
</cp:coreProperties>
</file>