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Niyjaaa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Boss    </w:t>
      </w:r>
      <w:r>
        <w:t xml:space="preserve">   Hoeshit    </w:t>
      </w:r>
      <w:r>
        <w:t xml:space="preserve">   Happy    </w:t>
      </w:r>
      <w:r>
        <w:t xml:space="preserve">   Glow    </w:t>
      </w:r>
      <w:r>
        <w:t xml:space="preserve">   Beauty    </w:t>
      </w:r>
      <w:r>
        <w:t xml:space="preserve">   Shara    </w:t>
      </w:r>
      <w:r>
        <w:t xml:space="preserve">   Aakyah    </w:t>
      </w:r>
      <w:r>
        <w:t xml:space="preserve">   Grade8    </w:t>
      </w:r>
      <w:r>
        <w:t xml:space="preserve">   Dacha    </w:t>
      </w:r>
      <w:r>
        <w:t xml:space="preserve">   Jeremiah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Niyjaaa</dc:title>
  <dcterms:created xsi:type="dcterms:W3CDTF">2021-10-11T13:23:37Z</dcterms:created>
  <dcterms:modified xsi:type="dcterms:W3CDTF">2021-10-11T13:23:37Z</dcterms:modified>
</cp:coreProperties>
</file>