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Nkosi Sikelel' iAfrika</w:t>
      </w:r>
    </w:p>
    <w:p>
      <w:pPr>
        <w:pStyle w:val="Questions"/>
      </w:pPr>
      <w:r>
        <w:t xml:space="preserve">1. OHSUT RCAFAI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NRAAKAISF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ISOAIHSX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NAWRIOB INNAOT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LGOAEJN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OGNISRPBSK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WOEYLWDOOL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TESRNAE ECAP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KNSIO 'IELESLK IRAIAFK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EIERAHGT YAD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Nkosi Sikelel' iAfrika</dc:title>
  <dcterms:created xsi:type="dcterms:W3CDTF">2021-10-11T13:24:46Z</dcterms:created>
  <dcterms:modified xsi:type="dcterms:W3CDTF">2021-10-11T13:24:46Z</dcterms:modified>
</cp:coreProperties>
</file>