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vinte    </w:t>
      </w:r>
      <w:r>
        <w:t xml:space="preserve">   dezenove    </w:t>
      </w:r>
      <w:r>
        <w:t xml:space="preserve">   dezoito    </w:t>
      </w:r>
      <w:r>
        <w:t xml:space="preserve">   dezessete    </w:t>
      </w:r>
      <w:r>
        <w:t xml:space="preserve">   dezesseis    </w:t>
      </w:r>
      <w:r>
        <w:t xml:space="preserve">   quinze    </w:t>
      </w:r>
      <w:r>
        <w:t xml:space="preserve">   quatorze    </w:t>
      </w:r>
      <w:r>
        <w:t xml:space="preserve">   treze    </w:t>
      </w:r>
      <w:r>
        <w:t xml:space="preserve">   doze    </w:t>
      </w:r>
      <w:r>
        <w:t xml:space="preserve">   onze    </w:t>
      </w:r>
      <w:r>
        <w:t xml:space="preserve">   dez    </w:t>
      </w:r>
      <w:r>
        <w:t xml:space="preserve">   nove    </w:t>
      </w:r>
      <w:r>
        <w:t xml:space="preserve">   oito    </w:t>
      </w:r>
      <w:r>
        <w:t xml:space="preserve">   sete    </w:t>
      </w:r>
      <w:r>
        <w:t xml:space="preserve">   seis    </w:t>
      </w:r>
      <w:r>
        <w:t xml:space="preserve">   cinco    </w:t>
      </w:r>
      <w:r>
        <w:t xml:space="preserve">   quatro    </w:t>
      </w:r>
      <w:r>
        <w:t xml:space="preserve">   três    </w:t>
      </w:r>
      <w:r>
        <w:t xml:space="preserve">   dois    </w:t>
      </w:r>
      <w:r>
        <w:t xml:space="preserve">   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</dc:title>
  <dcterms:created xsi:type="dcterms:W3CDTF">2021-10-11T13:31:54Z</dcterms:created>
  <dcterms:modified xsi:type="dcterms:W3CDTF">2021-10-11T13:31:54Z</dcterms:modified>
</cp:coreProperties>
</file>