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Números 1 - 31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</w:tc>
      </w:tr>
    </w:tbl>
    <w:p>
      <w:pPr>
        <w:pStyle w:val="WordBankSmall"/>
      </w:pPr>
      <w:r>
        <w:t xml:space="preserve">   tres    </w:t>
      </w:r>
      <w:r>
        <w:t xml:space="preserve">   catorce    </w:t>
      </w:r>
      <w:r>
        <w:t xml:space="preserve">   veinte    </w:t>
      </w:r>
      <w:r>
        <w:t xml:space="preserve">   once    </w:t>
      </w:r>
      <w:r>
        <w:t xml:space="preserve">   veintidós    </w:t>
      </w:r>
      <w:r>
        <w:t xml:space="preserve">   siete    </w:t>
      </w:r>
      <w:r>
        <w:t xml:space="preserve">   quince    </w:t>
      </w:r>
      <w:r>
        <w:t xml:space="preserve">   veintiséis    </w:t>
      </w:r>
      <w:r>
        <w:t xml:space="preserve">   treinta    </w:t>
      </w:r>
      <w:r>
        <w:t xml:space="preserve">   veintinueve    </w:t>
      </w:r>
      <w:r>
        <w:t xml:space="preserve">   dieciocho    </w:t>
      </w:r>
      <w:r>
        <w:t xml:space="preserve">   diez    </w:t>
      </w:r>
      <w:r>
        <w:t xml:space="preserve">   trece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1 - 31</dc:title>
  <dcterms:created xsi:type="dcterms:W3CDTF">2021-10-11T13:32:17Z</dcterms:created>
  <dcterms:modified xsi:type="dcterms:W3CDTF">2021-10-11T13:32:17Z</dcterms:modified>
</cp:coreProperties>
</file>