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Anaquitas    </w:t>
      </w:r>
      <w:r>
        <w:t xml:space="preserve">   Bronce    </w:t>
      </w:r>
      <w:r>
        <w:t xml:space="preserve">   Caleb    </w:t>
      </w:r>
      <w:r>
        <w:t xml:space="preserve">   doce    </w:t>
      </w:r>
      <w:r>
        <w:t xml:space="preserve">   Exploradores    </w:t>
      </w:r>
      <w:r>
        <w:t xml:space="preserve">   Jesús    </w:t>
      </w:r>
      <w:r>
        <w:t xml:space="preserve">   Josué    </w:t>
      </w:r>
      <w:r>
        <w:t xml:space="preserve">   leche    </w:t>
      </w:r>
      <w:r>
        <w:t xml:space="preserve">   menospreciar    </w:t>
      </w:r>
      <w:r>
        <w:t xml:space="preserve">   miel    </w:t>
      </w:r>
      <w:r>
        <w:t xml:space="preserve">   Roca    </w:t>
      </w:r>
      <w:r>
        <w:t xml:space="preserve">   Serpiente    </w:t>
      </w:r>
      <w:r>
        <w:t xml:space="preserve">   Tienda    </w:t>
      </w:r>
      <w:r>
        <w:t xml:space="preserve">   vara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2021-10-11T13:30:38Z</dcterms:created>
  <dcterms:modified xsi:type="dcterms:W3CDTF">2021-10-11T13:30:38Z</dcterms:modified>
</cp:coreProperties>
</file>