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Números Grandes, 0-31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veinticuatro    </w:t>
      </w:r>
      <w:r>
        <w:t xml:space="preserve">   treinta    </w:t>
      </w:r>
      <w:r>
        <w:t xml:space="preserve">   veintisiete    </w:t>
      </w:r>
      <w:r>
        <w:t xml:space="preserve">   veinticinco    </w:t>
      </w:r>
      <w:r>
        <w:t xml:space="preserve">   veintiuno    </w:t>
      </w:r>
      <w:r>
        <w:t xml:space="preserve">   veinte    </w:t>
      </w:r>
      <w:r>
        <w:t xml:space="preserve">   diecinueve    </w:t>
      </w:r>
      <w:r>
        <w:t xml:space="preserve">   diecisiete    </w:t>
      </w:r>
      <w:r>
        <w:t xml:space="preserve">   dieciséis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uno    </w:t>
      </w:r>
      <w:r>
        <w:t xml:space="preserve">   dos    </w:t>
      </w:r>
      <w:r>
        <w:t xml:space="preserve">   tres    </w:t>
      </w:r>
      <w:r>
        <w:t xml:space="preserve">   cero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Números Grandes, 0-31</dc:title>
  <dcterms:created xsi:type="dcterms:W3CDTF">2021-10-11T13:30:46Z</dcterms:created>
  <dcterms:modified xsi:type="dcterms:W3CDTF">2021-10-11T13:30:46Z</dcterms:modified>
</cp:coreProperties>
</file>