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Números Matching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11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Once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87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Vientiséis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60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Quince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15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Ochenta y seis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54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Mil, ciento y tres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14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Catorce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26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Dieciséis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88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Ochenta y ocho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1,103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Veintisiete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70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Diecisiete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27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Ochenta y siete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86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Cincuenta y cuatro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17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Sesenta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40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Cuarenta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16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Setenta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Números Matching </dc:title>
  <dcterms:created xsi:type="dcterms:W3CDTF">2021-10-11T13:31:45Z</dcterms:created>
  <dcterms:modified xsi:type="dcterms:W3CDTF">2021-10-11T13:31:45Z</dcterms:modified>
</cp:coreProperties>
</file>