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Números de Español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Fifty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Fourty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Twenty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Seventeen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Eighty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Ninety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Thirteen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 de Español  </dc:title>
  <dcterms:created xsi:type="dcterms:W3CDTF">2021-10-11T13:31:13Z</dcterms:created>
  <dcterms:modified xsi:type="dcterms:W3CDTF">2021-10-11T13:31:13Z</dcterms:modified>
</cp:coreProperties>
</file>