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seis + seis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siete + seis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cinco X tres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tres + uno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dos X dos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dos + tres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veintidos - uno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ocho - uno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diez + diez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siete + siete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</dc:title>
  <dcterms:created xsi:type="dcterms:W3CDTF">2021-10-11T13:31:24Z</dcterms:created>
  <dcterms:modified xsi:type="dcterms:W3CDTF">2021-10-11T13:31:24Z</dcterms:modified>
</cp:coreProperties>
</file>