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NoLC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"Pay your ______!" - Joe Grapevine.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Ain't no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JOKE ALERT! If you upset the director, you might be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Great Hall.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guest clinician this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Librarian.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Cousins Andy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night of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"Remember this" in Bruce lingo.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you join NoLC.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are right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Pearls first, then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Wonderful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Voices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a Lily in your Hand.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NoLC Crossword Puzzle</dc:title>
  <dcterms:created xsi:type="dcterms:W3CDTF">2021-10-11T13:25:15Z</dcterms:created>
  <dcterms:modified xsi:type="dcterms:W3CDTF">2021-10-11T13:25:15Z</dcterms:modified>
</cp:coreProperties>
</file>