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wEsT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Christiana    </w:t>
      </w:r>
      <w:r>
        <w:t xml:space="preserve">   Koster    </w:t>
      </w:r>
      <w:r>
        <w:t xml:space="preserve">   Zeerust    </w:t>
      </w:r>
      <w:r>
        <w:t xml:space="preserve">   Bloemhof    </w:t>
      </w:r>
      <w:r>
        <w:t xml:space="preserve">   Ottosdal    </w:t>
      </w:r>
      <w:r>
        <w:t xml:space="preserve">   Biesiesvlei    </w:t>
      </w:r>
      <w:r>
        <w:t xml:space="preserve">   Coligny    </w:t>
      </w:r>
      <w:r>
        <w:t xml:space="preserve">   Mafikeng    </w:t>
      </w:r>
      <w:r>
        <w:t xml:space="preserve">   Lichtenburg    </w:t>
      </w:r>
      <w:r>
        <w:t xml:space="preserve">   Schweizer Reneke    </w:t>
      </w:r>
      <w:r>
        <w:t xml:space="preserve">   Vryburg    </w:t>
      </w:r>
      <w:r>
        <w:t xml:space="preserve">   Delareyville    </w:t>
      </w:r>
      <w:r>
        <w:t xml:space="preserve">   Rustenburg    </w:t>
      </w:r>
      <w:r>
        <w:t xml:space="preserve">   Potchefstroom    </w:t>
      </w:r>
      <w:r>
        <w:t xml:space="preserve">   klerksdorp    </w:t>
      </w:r>
      <w:r>
        <w:t xml:space="preserve">   Wolmaranstad    </w:t>
      </w:r>
      <w:r>
        <w:t xml:space="preserve">   Sannieshof    </w:t>
      </w:r>
      <w:r>
        <w:t xml:space="preserve">   Brits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fUn!!</dc:title>
  <dcterms:created xsi:type="dcterms:W3CDTF">2021-10-11T13:26:23Z</dcterms:created>
  <dcterms:modified xsi:type="dcterms:W3CDTF">2021-10-11T13:26:23Z</dcterms:modified>
</cp:coreProperties>
</file>