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No. 1 Cryptic Crossword  - Tuesday 17/07/18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Corn merchant mixed to that is, produces ornate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Mixed-up friend is also a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Spell-maker loses her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Untidy Colour with pigment missing repeats.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Shake head in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shortened pacifier only has letter added to lose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Spirit slang mixed with frost, results in being articulated.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lair inset above results in religious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Untidy contest leads to splash.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Site has end removed, and psyche added to be restful.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easy when a measure has addition to start.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fire is shortened, and added to tree for this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Birds' twig where the queen of heavy horses sits.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Dismembered flying insect,  has jumbled inclusion for decoration.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Reversed GPs with missive, tell them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Casual Diane wears French green to change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Sped with troubled bet for small-talk.</w:t>
            </w:r>
          </w:p>
        </w:tc>
      </w:tr>
    </w:tbl>
    <w:p>
      <w:pPr>
        <w:pStyle w:val="WordBankMedium"/>
      </w:pPr>
      <w:r>
        <w:t xml:space="preserve">   Cinch    </w:t>
      </w:r>
      <w:r>
        <w:t xml:space="preserve">   Placid    </w:t>
      </w:r>
      <w:r>
        <w:t xml:space="preserve">   Divert    </w:t>
      </w:r>
      <w:r>
        <w:t xml:space="preserve">   Beaded    </w:t>
      </w:r>
      <w:r>
        <w:t xml:space="preserve">   Percheron    </w:t>
      </w:r>
      <w:r>
        <w:t xml:space="preserve">   Dumb    </w:t>
      </w:r>
      <w:r>
        <w:t xml:space="preserve">   Chandelier    </w:t>
      </w:r>
      <w:r>
        <w:t xml:space="preserve">   Vulpine    </w:t>
      </w:r>
      <w:r>
        <w:t xml:space="preserve">   Itch    </w:t>
      </w:r>
      <w:r>
        <w:t xml:space="preserve">   Voiced    </w:t>
      </w:r>
      <w:r>
        <w:t xml:space="preserve">   Scold    </w:t>
      </w:r>
      <w:r>
        <w:t xml:space="preserve">   Echo    </w:t>
      </w:r>
      <w:r>
        <w:t xml:space="preserve">   Node    </w:t>
      </w:r>
      <w:r>
        <w:t xml:space="preserve">   Alp    </w:t>
      </w:r>
      <w:r>
        <w:t xml:space="preserve">   Banter    </w:t>
      </w:r>
      <w:r>
        <w:t xml:space="preserve">   Dean    </w:t>
      </w:r>
      <w:r>
        <w:t xml:space="preserve">   Dive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No. 1 Cryptic Crossword  - Tuesday 17/07/18</dc:title>
  <dcterms:created xsi:type="dcterms:W3CDTF">2021-10-11T13:24:13Z</dcterms:created>
  <dcterms:modified xsi:type="dcterms:W3CDTF">2021-10-11T13:24:13Z</dcterms:modified>
</cp:coreProperties>
</file>