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been pregnant two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blood in the seminal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of a mature ovum from a follicle on an ovary's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of breast milk in women who are not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evaluation scale of 1 to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achieve or maintain an erection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commonly reported STD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complication of pregnancy characterized by hypertension, edema and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never having given birth to a viable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removal of uterine fibroids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rupture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surgical fixation of prolapsed vagina to firm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serving no useful purpose: completely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glands located just below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temporary organs that form within uteri to connect unborn children to their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pertaining to lifeline between unborn child and its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pertaining to an unborn child from 9th weeks to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contagious STD infection caused by neisseria gonorrhoeae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meaning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given birth to viable children two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sensitive tip of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 in male hormone production, usually in late 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male is healthy and able to produce viable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female who is capable of conception and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developing unborn child from implantation thru 8 weeks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between the scrotum and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dark-pigmented area surrounding the 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premenstrual  _ _ _ _ _ _ _ _ _ disorder: severe emotional/physical problems during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cyst in epididymis filled with milky fluid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exfoliative biopsy of the cervix named after the Greek Dr. who devised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intermittant painless uterine contractions that are not true labor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tissue of the region between the vulva and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repair of an undescended testicle into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gland surrounding the male urethra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3</dc:title>
  <dcterms:created xsi:type="dcterms:W3CDTF">2021-10-11T13:24:01Z</dcterms:created>
  <dcterms:modified xsi:type="dcterms:W3CDTF">2021-10-11T13:24:01Z</dcterms:modified>
</cp:coreProperties>
</file>