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Bake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appliance should the cookies be set in to harden?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Peanut butter and oats should be added to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recipe we are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2_____________ of peanut butter must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size saucepan do you add your first four ingredients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removing from heat, what should the pan be set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cups of 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milk and butter is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the mixture to a high heat will make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stir in the peanut butter and _______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 by teaspoonfuls onto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ingredient is measured at 3/4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Bake Cookies</dc:title>
  <dcterms:created xsi:type="dcterms:W3CDTF">2021-10-11T13:23:34Z</dcterms:created>
  <dcterms:modified xsi:type="dcterms:W3CDTF">2021-10-11T13:23:34Z</dcterms:modified>
</cp:coreProperties>
</file>