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 Boys Allowed?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including both men and women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group of teams that play against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standards that are used for judging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act of treating someone differently based on their race, nationality, gender,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keep one person or group apart from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make or declare somebody unfit or unable to take part in something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negative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based on someone's feelings or opinions rather than on facts or evidence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argue or claim that something is true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being able to do something really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able to move quickly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 Boys Allowed?</dc:title>
  <dcterms:created xsi:type="dcterms:W3CDTF">2021-10-11T13:24:03Z</dcterms:created>
  <dcterms:modified xsi:type="dcterms:W3CDTF">2021-10-11T13:24:03Z</dcterms:modified>
</cp:coreProperties>
</file>