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Child Left Behind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Two Thousand Two    </w:t>
      </w:r>
      <w:r>
        <w:t xml:space="preserve">   Eighth    </w:t>
      </w:r>
      <w:r>
        <w:t xml:space="preserve">   January    </w:t>
      </w:r>
      <w:r>
        <w:t xml:space="preserve">   progress    </w:t>
      </w:r>
      <w:r>
        <w:t xml:space="preserve">   yearly    </w:t>
      </w:r>
      <w:r>
        <w:t xml:space="preserve">   adequate    </w:t>
      </w:r>
      <w:r>
        <w:t xml:space="preserve">   TESTING    </w:t>
      </w:r>
      <w:r>
        <w:t xml:space="preserve">   STATE    </w:t>
      </w:r>
      <w:r>
        <w:t xml:space="preserve">   SPECIAL EDUCATION    </w:t>
      </w:r>
      <w:r>
        <w:t xml:space="preserve">   PROFICIENCY    </w:t>
      </w:r>
      <w:r>
        <w:t xml:space="preserve">   NO    </w:t>
      </w:r>
      <w:r>
        <w:t xml:space="preserve">   LEGACY    </w:t>
      </w:r>
      <w:r>
        <w:t xml:space="preserve">   LEFT    </w:t>
      </w:r>
      <w:r>
        <w:t xml:space="preserve">   GEORGE W BUSH    </w:t>
      </w:r>
      <w:r>
        <w:t xml:space="preserve">   FEDERAL    </w:t>
      </w:r>
      <w:r>
        <w:t xml:space="preserve">   ENGLISH    </w:t>
      </w:r>
      <w:r>
        <w:t xml:space="preserve">   CHILD    </w:t>
      </w:r>
      <w:r>
        <w:t xml:space="preserve">   BEHIND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Child Left Behind</dc:title>
  <dcterms:created xsi:type="dcterms:W3CDTF">2021-10-11T13:23:26Z</dcterms:created>
  <dcterms:modified xsi:type="dcterms:W3CDTF">2021-10-11T13:23:26Z</dcterms:modified>
</cp:coreProperties>
</file>