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Dinner!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mammal, with a large body and shaggy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Clever, crafty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meal eaten at the end of the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covered in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yellow or orange fruit with a thick shell which contain pulp and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mother or father's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wild animal, bigger than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fierce orange and black striped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Dinner!</dc:title>
  <dcterms:created xsi:type="dcterms:W3CDTF">2021-10-11T13:23:11Z</dcterms:created>
  <dcterms:modified xsi:type="dcterms:W3CDTF">2021-10-11T13:23:11Z</dcterms:modified>
</cp:coreProperties>
</file>