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No Excuse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wednesday    </w:t>
      </w:r>
      <w:r>
        <w:t xml:space="preserve">   usually    </w:t>
      </w:r>
      <w:r>
        <w:t xml:space="preserve">   until    </w:t>
      </w:r>
      <w:r>
        <w:t xml:space="preserve">   tuesday    </w:t>
      </w:r>
      <w:r>
        <w:t xml:space="preserve">   tomorrow    </w:t>
      </w:r>
      <w:r>
        <w:t xml:space="preserve">   together    </w:t>
      </w:r>
      <w:r>
        <w:t xml:space="preserve">   through    </w:t>
      </w:r>
      <w:r>
        <w:t xml:space="preserve">   surprise    </w:t>
      </w:r>
      <w:r>
        <w:t xml:space="preserve">   separate    </w:t>
      </w:r>
      <w:r>
        <w:t xml:space="preserve">   remember    </w:t>
      </w:r>
      <w:r>
        <w:t xml:space="preserve">   receive    </w:t>
      </w:r>
      <w:r>
        <w:t xml:space="preserve">   reason    </w:t>
      </w:r>
      <w:r>
        <w:t xml:space="preserve">   probably    </w:t>
      </w:r>
      <w:r>
        <w:t xml:space="preserve">   piece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Excuse 3</dc:title>
  <dcterms:created xsi:type="dcterms:W3CDTF">2021-10-11T13:23:24Z</dcterms:created>
  <dcterms:modified xsi:type="dcterms:W3CDTF">2021-10-11T13:23:24Z</dcterms:modified>
</cp:coreProperties>
</file>