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Excuse Primary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like    </w:t>
      </w:r>
      <w:r>
        <w:t xml:space="preserve">   her    </w:t>
      </w:r>
      <w:r>
        <w:t xml:space="preserve">   book    </w:t>
      </w:r>
      <w:r>
        <w:t xml:space="preserve">   with    </w:t>
      </w:r>
      <w:r>
        <w:t xml:space="preserve">   play    </w:t>
      </w:r>
      <w:r>
        <w:t xml:space="preserve">   went    </w:t>
      </w:r>
      <w:r>
        <w:t xml:space="preserve">   his    </w:t>
      </w:r>
      <w:r>
        <w:t xml:space="preserve">   was    </w:t>
      </w:r>
      <w:r>
        <w:t xml:space="preserve">   and    </w:t>
      </w:r>
      <w:r>
        <w:t xml:space="preserve">   not    </w:t>
      </w:r>
      <w:r>
        <w:t xml:space="preserve">   had    </w:t>
      </w:r>
      <w:r>
        <w:t xml:space="preserve">   took    </w:t>
      </w:r>
      <w:r>
        <w:t xml:space="preserve">   today    </w:t>
      </w:r>
      <w:r>
        <w:t xml:space="preserve">   fun'    </w:t>
      </w:r>
      <w:r>
        <w:t xml:space="preserve">   they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Excuse Primary</dc:title>
  <dcterms:created xsi:type="dcterms:W3CDTF">2021-10-11T13:24:44Z</dcterms:created>
  <dcterms:modified xsi:type="dcterms:W3CDTF">2021-10-11T13:24:44Z</dcterms:modified>
</cp:coreProperties>
</file>