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Excuse Spelling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or disposition of people or things in relation to each other according to a particular sequence, pattern,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exceptionally good or precious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vocal or instrumental sounds (or both) combined in such a way as to produce beauty of form, harmony, and expression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words that is complete in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or cause to move in a specified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measuring a small distance from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thing that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particular position or point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intervening period between (the time mentioned) and the time under consideration, typically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give one’s attention to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human being that is considered as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express a range of emotions including surprise, anger, disappointment, or joy, or when reacting to something that has just been said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beings in general or considered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painting, drawing or photograph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one occasion or for one time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perceive with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constituting number two in a sequence; coming after the first in time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continuous area or expanse which is free, available, or unoccupied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display or allow to be perceived (a quality, emotion, or characteristic)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actual fact, as opposed to what is said or imagined to be true or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tapered, sharp end of a tool, weapon, or 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gain or acquire knowledge of or skill in (something) by study, experience, or being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liquid derived from petroleum, especially for use as a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arithmetical value, expressed by a word, symbol, or figure, representing a particular quantity and used in counting and making calculations and for showing order in a series or for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of no importance or concern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Excuse Spelling List 3</dc:title>
  <dcterms:created xsi:type="dcterms:W3CDTF">2021-10-11T13:24:18Z</dcterms:created>
  <dcterms:modified xsi:type="dcterms:W3CDTF">2021-10-11T13:24:18Z</dcterms:modified>
</cp:coreProperties>
</file>