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Excuse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at    </w:t>
      </w:r>
      <w:r>
        <w:t xml:space="preserve">   dad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like    </w:t>
      </w:r>
      <w:r>
        <w:t xml:space="preserve">   love    </w:t>
      </w:r>
      <w:r>
        <w:t xml:space="preserve">   mom    </w:t>
      </w:r>
      <w:r>
        <w:t xml:space="preserve">   play    </w:t>
      </w:r>
      <w:r>
        <w:t xml:space="preserve">   see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Excuse Word Search</dc:title>
  <dcterms:created xsi:type="dcterms:W3CDTF">2021-10-11T13:24:16Z</dcterms:created>
  <dcterms:modified xsi:type="dcterms:W3CDTF">2021-10-11T13:24:16Z</dcterms:modified>
</cp:coreProperties>
</file>