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Excuse Words - 2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again    </w:t>
      </w:r>
      <w:r>
        <w:t xml:space="preserve">   above    </w:t>
      </w:r>
      <w:r>
        <w:t xml:space="preserve">   what    </w:t>
      </w:r>
      <w:r>
        <w:t xml:space="preserve">   your    </w:t>
      </w:r>
      <w:r>
        <w:t xml:space="preserve">   have    </w:t>
      </w:r>
      <w:r>
        <w:t xml:space="preserve">   many    </w:t>
      </w:r>
      <w:r>
        <w:t xml:space="preserve">   there    </w:t>
      </w:r>
      <w:r>
        <w:t xml:space="preserve">   went    </w:t>
      </w:r>
      <w:r>
        <w:t xml:space="preserve">   won't    </w:t>
      </w:r>
      <w:r>
        <w:t xml:space="preserve">   said    </w:t>
      </w:r>
      <w:r>
        <w:t xml:space="preserve">   from    </w:t>
      </w:r>
      <w:r>
        <w:t xml:space="preserve">   of    </w:t>
      </w:r>
      <w:r>
        <w:t xml:space="preserve">   school    </w:t>
      </w:r>
      <w:r>
        <w:t xml:space="preserve">   does    </w:t>
      </w:r>
      <w:r>
        <w:t xml:space="preserve">   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Excuse Words - 2</dc:title>
  <dcterms:created xsi:type="dcterms:W3CDTF">2021-10-11T13:24:10Z</dcterms:created>
  <dcterms:modified xsi:type="dcterms:W3CDTF">2021-10-11T13:24:10Z</dcterms:modified>
</cp:coreProperties>
</file>