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Words Review</w:t>
      </w:r>
    </w:p>
    <w:p>
      <w:pPr>
        <w:pStyle w:val="Questions"/>
      </w:pPr>
      <w:r>
        <w:t xml:space="preserve">1. BASEECU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OHW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COLDU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WOLDU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EEHWR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AYMN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HITER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ROETH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because    </w:t>
      </w:r>
      <w:r>
        <w:t xml:space="preserve">   who    </w:t>
      </w:r>
      <w:r>
        <w:t xml:space="preserve">   could    </w:t>
      </w:r>
      <w:r>
        <w:t xml:space="preserve">   would    </w:t>
      </w:r>
      <w:r>
        <w:t xml:space="preserve">   where    </w:t>
      </w:r>
      <w:r>
        <w:t xml:space="preserve">   were    </w:t>
      </w:r>
      <w:r>
        <w:t xml:space="preserve">   new    </w:t>
      </w:r>
      <w:r>
        <w:t xml:space="preserve">   knew    </w:t>
      </w:r>
      <w:r>
        <w:t xml:space="preserve">   many    </w:t>
      </w:r>
      <w:r>
        <w:t xml:space="preserve">   there    </w:t>
      </w:r>
      <w:r>
        <w:t xml:space="preserve">   their    </w:t>
      </w:r>
      <w:r>
        <w:t xml:space="preserve">  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Words Review</dc:title>
  <dcterms:created xsi:type="dcterms:W3CDTF">2021-10-11T13:23:35Z</dcterms:created>
  <dcterms:modified xsi:type="dcterms:W3CDTF">2021-10-11T13:23:35Z</dcterms:modified>
</cp:coreProperties>
</file>