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Excuse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or a 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links a sentence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links a sentence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belongs to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direction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belongs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 Words</dc:title>
  <dcterms:created xsi:type="dcterms:W3CDTF">2021-10-11T13:23:49Z</dcterms:created>
  <dcterms:modified xsi:type="dcterms:W3CDTF">2021-10-11T13:23:49Z</dcterms:modified>
</cp:coreProperties>
</file>