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 Excuses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with    </w:t>
      </w:r>
      <w:r>
        <w:t xml:space="preserve">   play    </w:t>
      </w:r>
      <w:r>
        <w:t xml:space="preserve">   went    </w:t>
      </w:r>
      <w:r>
        <w:t xml:space="preserve">   said    </w:t>
      </w:r>
      <w:r>
        <w:t xml:space="preserve">   my    </w:t>
      </w:r>
      <w:r>
        <w:t xml:space="preserve">   like    </w:t>
      </w:r>
      <w:r>
        <w:t xml:space="preserve">   and    </w:t>
      </w:r>
      <w:r>
        <w:t xml:space="preserve">   can    </w:t>
      </w:r>
      <w:r>
        <w:t xml:space="preserve">   you    </w:t>
      </w:r>
      <w:r>
        <w:t xml:space="preserve">   to    </w:t>
      </w:r>
      <w:r>
        <w:t xml:space="preserve">   the    </w:t>
      </w:r>
      <w:r>
        <w:t xml:space="preserve">   see    </w:t>
      </w:r>
      <w:r>
        <w:t xml:space="preserve">   love    </w:t>
      </w:r>
      <w:r>
        <w:t xml:space="preserve">   me    </w:t>
      </w:r>
      <w:r>
        <w:t xml:space="preserve">   is    </w:t>
      </w:r>
      <w:r>
        <w:t xml:space="preserve">   I    </w:t>
      </w:r>
      <w:r>
        <w:t xml:space="preserve">   go    </w:t>
      </w:r>
      <w:r>
        <w:t xml:space="preserve">   mom    </w:t>
      </w:r>
      <w:r>
        <w:t xml:space="preserve">   dad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Excuses</dc:title>
  <dcterms:created xsi:type="dcterms:W3CDTF">2021-10-11T13:24:34Z</dcterms:created>
  <dcterms:modified xsi:type="dcterms:W3CDTF">2021-10-11T13:24:34Z</dcterms:modified>
</cp:coreProperties>
</file>