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way is the park?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________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________ apple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book is over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this ________ (more than one)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you like peanuts?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________ he was going to ride bikes with Ella.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(more than one) are going to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________ can you have a play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______ he jumps off the boulder?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Excuses Words</dc:title>
  <dcterms:created xsi:type="dcterms:W3CDTF">2021-10-11T13:23:13Z</dcterms:created>
  <dcterms:modified xsi:type="dcterms:W3CDTF">2021-10-11T13:23:13Z</dcterms:modified>
</cp:coreProperties>
</file>