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Inez ran away with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that caused Inez's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Garcin was shot when he tried to abandon during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Inez tries to kill Estelle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philosophy that Sartre became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Inez went to hell for __ her friend's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playwright's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"__ begins on the other side of despair."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Estelle claims that she cannot live without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acts the play is comprised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valet is a representative of the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Estelle's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obssessed with vanity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minor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Garcin's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divans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people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does not escape through the open door when given the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Inez helps Estelle apply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Estelle's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Garcin's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all the characters are trying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Estelle __ her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 is other people."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 that tries to seduce another in the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Exit</dc:title>
  <dcterms:created xsi:type="dcterms:W3CDTF">2021-10-11T13:23:45Z</dcterms:created>
  <dcterms:modified xsi:type="dcterms:W3CDTF">2021-10-11T13:23:45Z</dcterms:modified>
</cp:coreProperties>
</file>