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Fangs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helps people see far.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need to ask someone before you E.G. post a photo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.......... good 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that doesn't eat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healthy food. (The food is.....)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at someone and remember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like trouble, naughty.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another word for a replacement E.G. you have one when your teacher is away or sick.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water or some kind of liquid to 'dry out'.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Somewhere people think vampires mostly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Monsters are called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speek when your happy.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someone feels if they are really scared.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....... to have the same hair as your mum (That is only an example of the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that keeps coffee or water warm or cold.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Fangs </dc:title>
  <dcterms:created xsi:type="dcterms:W3CDTF">2021-10-11T13:23:55Z</dcterms:created>
  <dcterms:modified xsi:type="dcterms:W3CDTF">2021-10-11T13:23:55Z</dcterms:modified>
</cp:coreProperties>
</file>