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Fighting!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God    </w:t>
      </w:r>
      <w:r>
        <w:t xml:space="preserve">   Digging    </w:t>
      </w:r>
      <w:r>
        <w:t xml:space="preserve">   Cattle    </w:t>
      </w:r>
      <w:r>
        <w:t xml:space="preserve">   Sheep    </w:t>
      </w:r>
      <w:r>
        <w:t xml:space="preserve">   Water    </w:t>
      </w:r>
      <w:r>
        <w:t xml:space="preserve">   King    </w:t>
      </w:r>
      <w:r>
        <w:t xml:space="preserve">   Fighting    </w:t>
      </w:r>
      <w:r>
        <w:t xml:space="preserve">   Genesis    </w:t>
      </w:r>
      <w:r>
        <w:t xml:space="preserve">   Peace    </w:t>
      </w:r>
      <w:r>
        <w:t xml:space="preserve">   Move    </w:t>
      </w:r>
      <w:r>
        <w:t xml:space="preserve">   Philistines    </w:t>
      </w:r>
      <w:r>
        <w:t xml:space="preserve">   Shepherds    </w:t>
      </w:r>
      <w:r>
        <w:t xml:space="preserve">   Wells    </w:t>
      </w:r>
      <w:r>
        <w:t xml:space="preserve">   Isaac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Fighting!</dc:title>
  <dcterms:created xsi:type="dcterms:W3CDTF">2021-10-11T13:23:32Z</dcterms:created>
  <dcterms:modified xsi:type="dcterms:W3CDTF">2021-10-11T13:23:32Z</dcterms:modified>
</cp:coreProperties>
</file>