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 Fixed Address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left Felix’s mom to go in a spiritual journey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Swedish name for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Ministry of Children and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Felix's’ mom’s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Felix’s Tomte?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lets them stay in her basement for a while?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Felix’s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school Felix goes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What’s the last name of the Grocery store owners?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Felix’s gerbil?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van does Felix &amp; Astrid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‘Who What Where When?’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Felix’s oldest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this story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grade is Felix in?</w:t>
            </w:r>
          </w:p>
        </w:tc>
      </w:tr>
    </w:tbl>
    <w:p>
      <w:pPr>
        <w:pStyle w:val="WordBankMedium"/>
      </w:pPr>
      <w:r>
        <w:t xml:space="preserve">   Felix    </w:t>
      </w:r>
      <w:r>
        <w:t xml:space="preserve">   Westfalia     </w:t>
      </w:r>
      <w:r>
        <w:t xml:space="preserve">   Astrid    </w:t>
      </w:r>
      <w:r>
        <w:t xml:space="preserve">   Dylan    </w:t>
      </w:r>
      <w:r>
        <w:t xml:space="preserve">   Mel    </w:t>
      </w:r>
      <w:r>
        <w:t xml:space="preserve">   Gameshow    </w:t>
      </w:r>
      <w:r>
        <w:t xml:space="preserve">   MCF    </w:t>
      </w:r>
      <w:r>
        <w:t xml:space="preserve">   Abelard    </w:t>
      </w:r>
      <w:r>
        <w:t xml:space="preserve">   Blenheim    </w:t>
      </w:r>
      <w:r>
        <w:t xml:space="preserve">   Seven    </w:t>
      </w:r>
      <w:r>
        <w:t xml:space="preserve">   Soleil    </w:t>
      </w:r>
      <w:r>
        <w:t xml:space="preserve">   Mormor     </w:t>
      </w:r>
      <w:r>
        <w:t xml:space="preserve">   Daniel    </w:t>
      </w:r>
      <w:r>
        <w:t xml:space="preserve">   Ahamdi    </w:t>
      </w:r>
      <w:r>
        <w:t xml:space="preserve">   Poverty    </w:t>
      </w:r>
      <w:r>
        <w:t xml:space="preserve">   Horatio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Fixed Address</dc:title>
  <dcterms:created xsi:type="dcterms:W3CDTF">2021-10-11T13:24:38Z</dcterms:created>
  <dcterms:modified xsi:type="dcterms:W3CDTF">2021-10-11T13:24:38Z</dcterms:modified>
</cp:coreProperties>
</file>