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Game No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Aley    </w:t>
      </w:r>
      <w:r>
        <w:t xml:space="preserve">   Azriel    </w:t>
      </w:r>
      <w:r>
        <w:t xml:space="preserve">   Corone    </w:t>
      </w:r>
      <w:r>
        <w:t xml:space="preserve">   Einithi    </w:t>
      </w:r>
      <w:r>
        <w:t xml:space="preserve">   Fii    </w:t>
      </w:r>
      <w:r>
        <w:t xml:space="preserve">   Fool King    </w:t>
      </w:r>
      <w:r>
        <w:t xml:space="preserve">   Ino    </w:t>
      </w:r>
      <w:r>
        <w:t xml:space="preserve">   Ivan    </w:t>
      </w:r>
      <w:r>
        <w:t xml:space="preserve">   Izuna    </w:t>
      </w:r>
      <w:r>
        <w:t xml:space="preserve">   Jibril    </w:t>
      </w:r>
      <w:r>
        <w:t xml:space="preserve">   Konomi    </w:t>
      </w:r>
      <w:r>
        <w:t xml:space="preserve">   Kurami    </w:t>
      </w:r>
      <w:r>
        <w:t xml:space="preserve">   Nayuki    </w:t>
      </w:r>
      <w:r>
        <w:t xml:space="preserve">   Queen    </w:t>
      </w:r>
      <w:r>
        <w:t xml:space="preserve">   Riku    </w:t>
      </w:r>
      <w:r>
        <w:t xml:space="preserve">   Shinku    </w:t>
      </w:r>
      <w:r>
        <w:t xml:space="preserve">   Shiro    </w:t>
      </w:r>
      <w:r>
        <w:t xml:space="preserve">   Shrine priestess    </w:t>
      </w:r>
      <w:r>
        <w:t xml:space="preserve">   Shuvi    </w:t>
      </w:r>
      <w:r>
        <w:t xml:space="preserve">   Sora    </w:t>
      </w:r>
      <w:r>
        <w:t xml:space="preserve">   Stephanie    </w:t>
      </w:r>
      <w:r>
        <w:t xml:space="preserve">   Tet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Game No Life</dc:title>
  <dcterms:created xsi:type="dcterms:W3CDTF">2021-10-11T13:24:00Z</dcterms:created>
  <dcterms:modified xsi:type="dcterms:W3CDTF">2021-10-11T13:24:00Z</dcterms:modified>
</cp:coreProperties>
</file>