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Gnomes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Stine    </w:t>
      </w:r>
      <w:r>
        <w:t xml:space="preserve">   Goosebumps    </w:t>
      </w:r>
      <w:r>
        <w:t xml:space="preserve">   Hap    </w:t>
      </w:r>
      <w:r>
        <w:t xml:space="preserve">   Chip    </w:t>
      </w:r>
      <w:r>
        <w:t xml:space="preserve">   Garden    </w:t>
      </w:r>
      <w:r>
        <w:t xml:space="preserve">   Buster    </w:t>
      </w:r>
      <w:r>
        <w:t xml:space="preserve">   Revenge    </w:t>
      </w:r>
      <w:r>
        <w:t xml:space="preserve">   Grass    </w:t>
      </w:r>
      <w:r>
        <w:t xml:space="preserve">   Moose    </w:t>
      </w:r>
      <w:r>
        <w:t xml:space="preserve">   Mindy    </w:t>
      </w:r>
      <w:r>
        <w:t xml:space="preserve">   Joe    </w:t>
      </w:r>
      <w:r>
        <w:t xml:space="preserve">   Lawn Lovely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Gnomes</dc:title>
  <dcterms:created xsi:type="dcterms:W3CDTF">2021-10-11T13:23:25Z</dcterms:created>
  <dcterms:modified xsi:type="dcterms:W3CDTF">2021-10-11T13:23:25Z</dcterms:modified>
</cp:coreProperties>
</file>