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 Gun for Asmir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temporary settlement built to receive refugees and people in refugee-like situations.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protection granted by a nation to someone who has left their native country as a political refugee.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Movement from one part of something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coming to live permanently in a foreign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Hostility and ill-treatment, especially because of race or political or religious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has been forced to leave their country in order to escape war, persecution, or natural disaster.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Voluntary migration is where the migrant has a choice whether or not to migrate.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forced to leave home or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protecting, or the state of being protected.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moves to different places for a better lifestyle.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has left their home country as a political refugee and is seeking asylum in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Expel (a foreigner) from a country, typically on the grounds of illegal status or for having committed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condition of being protected from or unlikely to cause danger, risk, or injury.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Gun for Asmir</dc:title>
  <dcterms:created xsi:type="dcterms:W3CDTF">2021-10-11T13:24:46Z</dcterms:created>
  <dcterms:modified xsi:type="dcterms:W3CDTF">2021-10-11T13:24:46Z</dcterms:modified>
</cp:coreProperties>
</file>