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Gun for Asmir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Venice    </w:t>
      </w:r>
      <w:r>
        <w:t xml:space="preserve">   Austria    </w:t>
      </w:r>
      <w:r>
        <w:t xml:space="preserve">   Dada    </w:t>
      </w:r>
      <w:r>
        <w:t xml:space="preserve">   Siege    </w:t>
      </w:r>
      <w:r>
        <w:t xml:space="preserve">   Sarajevo    </w:t>
      </w:r>
      <w:r>
        <w:t xml:space="preserve">   poor    </w:t>
      </w:r>
      <w:r>
        <w:t xml:space="preserve">   ashamed    </w:t>
      </w:r>
      <w:r>
        <w:t xml:space="preserve">   afraid    </w:t>
      </w:r>
      <w:r>
        <w:t xml:space="preserve">   fearful    </w:t>
      </w:r>
      <w:r>
        <w:t xml:space="preserve">   homeless    </w:t>
      </w:r>
      <w:r>
        <w:t xml:space="preserve">   chocolate    </w:t>
      </w:r>
      <w:r>
        <w:t xml:space="preserve">   Bombs    </w:t>
      </w:r>
      <w:r>
        <w:t xml:space="preserve">   Gun    </w:t>
      </w:r>
      <w:r>
        <w:t xml:space="preserve">   Asmir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Gun for Asmir</dc:title>
  <dcterms:created xsi:type="dcterms:W3CDTF">2021-10-11T13:24:05Z</dcterms:created>
  <dcterms:modified xsi:type="dcterms:W3CDTF">2021-10-11T13:24:05Z</dcterms:modified>
</cp:coreProperties>
</file>