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Little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disobedience    </w:t>
      </w:r>
      <w:r>
        <w:t xml:space="preserve">   excuse    </w:t>
      </w:r>
      <w:r>
        <w:t xml:space="preserve">   rock    </w:t>
      </w:r>
      <w:r>
        <w:t xml:space="preserve">   yielded    </w:t>
      </w:r>
      <w:r>
        <w:t xml:space="preserve">   straightway    </w:t>
      </w:r>
      <w:r>
        <w:t xml:space="preserve">   lightly    </w:t>
      </w:r>
      <w:r>
        <w:t xml:space="preserve">   violation    </w:t>
      </w:r>
      <w:r>
        <w:t xml:space="preserve">   justification    </w:t>
      </w:r>
      <w:r>
        <w:t xml:space="preserve">   lying    </w:t>
      </w:r>
      <w:r>
        <w:t xml:space="preserve">   Saul    </w:t>
      </w:r>
      <w:r>
        <w:t xml:space="preserve">   iniquity    </w:t>
      </w:r>
      <w:r>
        <w:t xml:space="preserve">   anger    </w:t>
      </w:r>
      <w:r>
        <w:t xml:space="preserve">   Sapphira    </w:t>
      </w:r>
      <w:r>
        <w:t xml:space="preserve">   Ananias    </w:t>
      </w:r>
      <w:r>
        <w:t xml:space="preserve">   Amalekites    </w:t>
      </w:r>
      <w:r>
        <w:t xml:space="preserve">   Philistine    </w:t>
      </w:r>
      <w:r>
        <w:t xml:space="preserve">   important    </w:t>
      </w:r>
      <w:r>
        <w:t xml:space="preserve">   speaking    </w:t>
      </w:r>
      <w:r>
        <w:t xml:space="preserve">   thievery    </w:t>
      </w:r>
      <w:r>
        <w:t xml:space="preserve">   sin    </w:t>
      </w:r>
      <w:r>
        <w:t xml:space="preserve">   commands    </w:t>
      </w:r>
      <w:r>
        <w:t xml:space="preserve">   Uzzah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Little Sin</dc:title>
  <dcterms:created xsi:type="dcterms:W3CDTF">2021-10-11T13:23:40Z</dcterms:created>
  <dcterms:modified xsi:type="dcterms:W3CDTF">2021-10-11T13:23:40Z</dcterms:modified>
</cp:coreProperties>
</file>